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书名：痘猪老师和吉祥豆</w:t>
      </w:r>
    </w:p>
    <w:p>
      <w:r>
        <w:t>作者：李汉平著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痘猪老师和吉祥豆 评论地址：https://www.jiaokey.com/book/detail/13750503.html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