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妈妈牌生活英语表达字典</w:t>
      </w:r>
    </w:p>
    <w:p>
      <w:r>
        <w:rPr>
          <w:rFonts w:ascii="宋体" w:hAnsi="宋体" w:eastAsia="宋体"/>
          <w:sz w:val="24"/>
        </w:rPr>
        <w:t>（韩）洪贤珠（HONGHYUNJOO），（韩）尹载元（YOONJAEWON）编著；崔晓东译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妈妈牌生活英语表达字典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（韩）洪贤珠（HONGHYUNJOO），（韩）尹载元（YOONJAEWON）编著；崔晓东译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本书出售、求购地址：https://www.jiaokey.com/book/detail/13750501.html</w:t>
      </w:r>
    </w:p>
    <w:p>
      <w:r>
        <w:t>更多相关图书推荐：https://www.jiaokey.com</w:t>
      </w:r>
    </w:p>
    <w:p>
      <w:r>
        <w:t>（韩）洪贤珠（HONGHYUNJOO），（韩）尹载元（YOONJAEWON）编著；崔晓东译 其他作品：https://www.jiaokey.com/tag/（韩）洪贤珠（HONGHYUNJOO），（韩）尹载元（YOONJAEWON）编著；崔晓东译.html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关键词搜索：https://www.jiaokey.com/tag/妈妈牌生活英语表达字典.html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