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克尔伦之狐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克尔伦之狐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本书出售、求购地址：https://www.jiaokey.com/book/detail/13750498.html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关键词搜索：https://www.jiaokey.com/tag/克尔伦之狐.html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