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书名：郑春华代表作典藏系列  倒霉的男子汉</w:t>
      </w:r>
    </w:p>
    <w:p>
      <w:r>
        <w:t>作者：&lt;font color=Red&gt;郑&lt;/font&gt;春华著</w:t>
      </w:r>
    </w:p>
    <w:p>
      <w:r>
        <w:t>出版社：上海:少年儿童出版社,2011.01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郑春华代表作典藏系列  倒霉的男子汉 评论地址：https://www.jiaokey.com/book/detail/13750489.html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