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旋风足球队</w:t>
      </w:r>
    </w:p>
    <w:p>
      <w:r>
        <w:t>作者：郑春华著</w:t>
      </w:r>
    </w:p>
    <w:p>
      <w:r>
        <w:t>出版社：上海:少年儿童出版社,2011.01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非常小子马鸣加  旋风足球队 评论地址：https://www.jiaokey.com/book/detail/13750488.html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