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书名：火车从村边开过</w:t>
      </w:r>
    </w:p>
    <w:p>
      <w:r>
        <w:t>作者：沈振明著</w:t>
      </w:r>
    </w:p>
    <w:p>
      <w:r>
        <w:t>出版社：上海:文汇出版社,2012.10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火车从村边开过 评论地址：https://www.jiaokey.com/book/detail/13750484.html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