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书名：汽油发动机电控系统检修</w:t>
      </w:r>
    </w:p>
    <w:p>
      <w:r>
        <w:t>作者：宋丽敏主编</w:t>
      </w:r>
    </w:p>
    <w:p>
      <w:r>
        <w:t>出版社：北京:中国铁道出版社,2013.09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汽油发动机电控系统检修 评论地址：https://www.jiaokey.com/book/detail/13750373.html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