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书名：新成长胜经系列  优秀女孩心灵成长的90个故事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新成长胜经系列  优秀女孩心灵成长的90个故事 评论地址：https://www.jiaokey.com/book/detail/13750317.html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