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雨季不言伤</w:t>
      </w:r>
    </w:p>
    <w:p>
      <w:r>
        <w:rPr>
          <w:rFonts w:ascii="宋体" w:hAnsi="宋体" w:eastAsia="宋体"/>
          <w:sz w:val="24"/>
        </w:rPr>
        <w:t>叶冰伦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雨季不言伤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9787501581894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雨季不言伤》属于长篇小说，讲述的是沈可可从小跟斑马、张士杰一起长大，三人厮混的时光是她人生中最幸福的日子。十八岁这一年，她的梦想是通过唱歌赚很多的钱，让他们过上好日子，也在这一年，他遇见了属于自己的幸福。</w:t>
      </w:r>
    </w:p>
    <w:p/>
    <w:p>
      <w:r>
        <w:t>本书出售、求购地址：https://www.jiaokey.com/book/detail/13750308.html</w:t>
      </w:r>
    </w:p>
    <w:p>
      <w:r>
        <w:t>更多当代作品（1949年~）图书推荐：https://www.jiaokey.com</w:t>
      </w:r>
    </w:p>
    <w:p>
      <w:r>
        <w:t>叶冰伦 其他作品：https://www.jiaokey.com/tag/叶冰伦.html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