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PKPM建筑结构设计从入门到精通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PKPM建筑结构设计从入门到精通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本书出售、求购地址：https://www.jiaokey.com/book/detail/13750271.html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关键词搜索：https://www.jiaokey.com/tag/PKPM建筑结构设计从入门到精通.html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