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书名：中医药产业集群式技术创新研究</w:t>
      </w:r>
    </w:p>
    <w:p>
      <w:r>
        <w:t>作者：熊新忠著</w:t>
      </w:r>
    </w:p>
    <w:p>
      <w:r>
        <w:t>出版社：西安：西安地图出版社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中医药产业集群式技术创新研究 评论地址：https://www.jiaokey.com/book/detail/13750264.html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