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狼图腾小狼小狼（纪念版）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狼图腾小狼小狼（纪念版）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本书出售、求购地址：https://www.jiaokey.com/book/detail/13750257.html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关键词搜索：https://www.jiaokey.com/tag/狼图腾小狼小狼（纪念版）.html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