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书名：种桑养蚕高效生产及病虫害防治技术</w:t>
      </w:r>
    </w:p>
    <w:p>
      <w:r>
        <w:t>作者：王照红主编</w:t>
      </w:r>
    </w:p>
    <w:p>
      <w:r>
        <w:t>出版社：北京：化学工业出版社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种桑养蚕高效生产及病虫害防治技术 评论地址：https://www.jiaokey.com/book/detail/13750238.html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