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2  母乳与配方粉喂养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2  母乳与配方粉喂养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本书出售、求购地址：https://www.jiaokey.com/book/detail/13750209.html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关键词搜索：https://www.jiaokey.com/tag/崔玉涛图解家庭育儿  2  母乳与配方粉喂养.html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