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剑劈花蝴蝶  《大西皇帝张献忠传奇》之气</w:t>
      </w:r>
    </w:p>
    <w:p>
      <w:r>
        <w:rPr>
          <w:rFonts w:ascii="宋体" w:hAnsi="宋体" w:eastAsia="宋体"/>
          <w:sz w:val="24"/>
        </w:rPr>
        <w:t>陈泽远编文；王庆宇绘画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剑劈花蝴蝶  《大西皇帝张献忠传奇》之气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陈泽远编文；王庆宇绘画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本书出售、求购地址：https://www.jiaokey.com/book/detail/13750170.html</w:t>
      </w:r>
    </w:p>
    <w:p>
      <w:r>
        <w:t>更多相关图书推荐：https://www.jiaokey.com</w:t>
      </w:r>
    </w:p>
    <w:p>
      <w:r>
        <w:t>陈泽远编文；王庆宇绘画 其他作品：https://www.jiaokey.com/tag/陈泽远编文；王庆宇绘画.html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关键词搜索：https://www.jiaokey.com/tag/剑劈花蝴蝶  《大西皇帝张献忠传奇》之气.html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