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书名：天山隐恨  玉娇龙  14</w:t>
      </w:r>
    </w:p>
    <w:p>
      <w:r>
        <w:t>作者：子香，丁定编文；程惠钊绘画</w:t>
      </w:r>
    </w:p>
    <w:p>
      <w:r>
        <w:t>出版社：北京:朝花美术出版社,1985.11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天山隐恨  玉娇龙  14 评论地址：https://www.jiaokey.com/book/detail/13750168.html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