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特高课在行动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特高课在行动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本书出售、求购地址：https://www.jiaokey.com/book/detail/13750164.html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关键词搜索：https://www.jiaokey.com/tag/特高课在行动.html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