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书名：义和拳  3</w:t>
      </w:r>
    </w:p>
    <w:p>
      <w:r>
        <w:t>作者：冯骥才，李定兴原著；张钟龄改编；赵国经绘画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总页数：151</w:t>
      </w:r>
    </w:p>
    <w:p>
      <w:r>
        <w:t>更多请访问教客网: www.jiaokey.com</w:t>
      </w:r>
    </w:p>
    <w:p>
      <w:r>
        <w:t>义和拳  3 评论地址：https://www.jiaokey.com/book/detail/13750163.html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