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群侠大破铜网阵  《五鼠闹东京》续集</w:t>
      </w:r>
    </w:p>
    <w:p>
      <w:r>
        <w:rPr>
          <w:rFonts w:ascii="宋体" w:hAnsi="宋体" w:eastAsia="宋体"/>
          <w:sz w:val="24"/>
        </w:rPr>
        <w:t>阎纪青剧本整理；郑力强改编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群侠大破铜网阵  《五鼠闹东京》续集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阎纪青剧本整理；郑力强改编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本书出售、求购地址：https://www.jiaokey.com/book/detail/13750156.html</w:t>
      </w:r>
    </w:p>
    <w:p>
      <w:r>
        <w:t>更多相关图书推荐：https://www.jiaokey.com</w:t>
      </w:r>
    </w:p>
    <w:p>
      <w:r>
        <w:t>阎纪青剧本整理；郑力强改编 其他作品：https://www.jiaokey.com/tag/阎纪青剧本整理；郑力强改编.html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关键词搜索：https://www.jiaokey.com/tag/群侠大破铜网阵  《五鼠闹东京》续集.html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