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书名：三盗芭蕉扇  《西游记》  21</w:t>
      </w:r>
    </w:p>
    <w:p>
      <w:r>
        <w:t>作者：卢光照改编；任率英绘画</w:t>
      </w:r>
    </w:p>
    <w:p>
      <w:r>
        <w:t>出版社：河北人民美术出版社,1982.01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三盗芭蕉扇  《西游记》  21 评论地址：https://www.jiaokey.com/book/detail/13750100.html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