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书名：黑旋风李逵</w:t>
      </w:r>
    </w:p>
    <w:p>
      <w:r>
        <w:t>作者：袁世海，欧阳民剧本整理；孙彬，余汉东改编；刘金初，谢力行摄影</w:t>
      </w:r>
    </w:p>
    <w:p>
      <w:r>
        <w:t>出版社：北京:中国戏剧出版社,1983.03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黑旋风李逵 评论地址：https://www.jiaokey.com/book/detail/13750086.html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