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书名：改诏救驾  《说唐》  15</w:t>
      </w:r>
    </w:p>
    <w:p>
      <w:r>
        <w:t>作者：余音改编；钱来忠绘画</w:t>
      </w:r>
    </w:p>
    <w:p>
      <w:r>
        <w:t>出版社：四川人名出版社,1983.09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改诏救驾  《说唐》  15 评论地址：https://www.jiaokey.com/book/detail/13750083.html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