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赫哲雄鹰  上  根据长篇小说《安图的后代》改编</w:t>
      </w:r>
    </w:p>
    <w:p>
      <w:r>
        <w:rPr>
          <w:rFonts w:ascii="宋体" w:hAnsi="宋体" w:eastAsia="宋体"/>
          <w:sz w:val="24"/>
        </w:rPr>
        <w:t>俊然原著；高铁林改编；依晓白绘画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赫哲雄鹰  上  根据长篇小说《安图的后代》改编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俊然原著；高铁林改编；依晓白绘画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本书出售、求购地址：https://www.jiaokey.com/book/detail/13750054.html</w:t>
      </w:r>
    </w:p>
    <w:p>
      <w:r>
        <w:t>更多相关图书推荐：https://www.jiaokey.com</w:t>
      </w:r>
    </w:p>
    <w:p>
      <w:r>
        <w:t>俊然原著；高铁林改编；依晓白绘画 其他作品：https://www.jiaokey.com/tag/俊然原著；高铁林改编；依晓白绘画.html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关键词搜索：https://www.jiaokey.com/tag/赫哲雄鹰  上  根据长篇小说《安图的后代》改编.html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