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焦赞锄奸  《杨家将演义》十二</w:t>
      </w:r>
    </w:p>
    <w:p>
      <w:r>
        <w:rPr>
          <w:rFonts w:ascii="宋体" w:hAnsi="宋体" w:eastAsia="宋体"/>
          <w:sz w:val="24"/>
        </w:rPr>
        <w:t>陈雄改编；常人，高吟春绘画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焦赞锄奸  《杨家将演义》十二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陈雄改编；常人，高吟春绘画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本书出售、求购地址：https://www.jiaokey.com/book/detail/13750049.html</w:t>
      </w:r>
    </w:p>
    <w:p>
      <w:r>
        <w:t>更多相关图书推荐：https://www.jiaokey.com</w:t>
      </w:r>
    </w:p>
    <w:p>
      <w:r>
        <w:t>陈雄改编；常人，高吟春绘画 其他作品：https://www.jiaokey.com/tag/陈雄改编；常人，高吟春绘画.html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关键词搜索：https://www.jiaokey.com/tag/焦赞锄奸  《杨家将演义》十二.html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