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56  影宋本太平寰宇记  补阕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古逸丛书  56  影宋本太平寰宇记  补阕 评论地址：https://www.jiaokey.com/book/detail/13750048.html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