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47  仿唐石经体写本急就篇  影旧钞卷子本碣石调幽兰  影旧钞卷子本天台山记</w:t>
      </w:r>
    </w:p>
    <w:p>
      <w:r>
        <w:rPr>
          <w:rFonts w:ascii="宋体" w:hAnsi="宋体" w:eastAsia="宋体"/>
          <w:sz w:val="24"/>
        </w:rPr>
        <w:t>（清）黎庶昌辑；汉黄门令史游撰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47  仿唐石经体写本急就篇  影旧钞卷子本碣石调幽兰  影旧钞卷子本天台山记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（清）黎庶昌辑；汉黄门令史游撰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本书出售、求购地址：https://www.jiaokey.com/book/detail/13750044.html</w:t>
      </w:r>
    </w:p>
    <w:p>
      <w:r>
        <w:t>更多相关图书推荐：https://www.jiaokey.com</w:t>
      </w:r>
    </w:p>
    <w:p>
      <w:r>
        <w:t>（清）黎庶昌辑；汉黄门令史游撰 其他作品：https://www.jiaokey.com/tag/（清）黎庶昌辑；汉黄门令史游撰.html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47  仿唐石经体写本急就篇  影旧钞卷子本碣石调幽兰  影旧钞卷子本天台山记.html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