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46  影唐写本汉书食货志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46  影唐写本汉书食货志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本书出售、求购地址：https://www.jiaokey.com/book/detail/13750043.html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46  影唐写本汉书食货志.html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