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45  影宋本史略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45  影宋本史略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本书出售、求购地址：https://www.jiaokey.com/book/detail/13750042.html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45  影宋本史略.html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