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43  影旧钞本日本国见在书目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43  影旧钞本日本国见在书目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本书出售、求购地址：https://www.jiaokey.com/book/detail/13750040.html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43  影旧钞本日本国见在书目.html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