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41  影北宋本姓解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41  影北宋本姓解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本书出售、求购地址：https://www.jiaokey.com/book/detail/13750038.html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41  影北宋本姓解.html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