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40  影旧钞卷子本雕玉集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40  影旧钞卷子本雕玉集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本书出售、求购地址：https://www.jiaokey.com/book/detail/13750037.html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40  影旧钞卷子本雕玉集.html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