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38  影旧钞卷子本文馆词林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38  影旧钞卷子本文馆词林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本书出售、求购地址：https://www.jiaokey.com/book/detail/13750035.html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38  影旧钞卷子本文馆词林.html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