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32  覆元泰定本广韵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古逸丛书  32  覆元泰定本广韵 评论地址：https://www.jiaokey.com/book/detail/13750029.html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