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31  覆宋本重修广韵</w:t>
      </w:r>
    </w:p>
    <w:p>
      <w:r>
        <w:t>作者：（清）黎庶昌辑；陆法言撰本；长孙讷言笺注</w:t>
      </w:r>
    </w:p>
    <w:p>
      <w:r>
        <w:t>出版社：贵阳:贵州人民出版社,2002.10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古逸丛书  31  覆宋本重修广韵 评论地址：https://www.jiaokey.com/book/detail/13750028.html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