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25  覆元本楚辞集注  辩证  后语</w:t>
      </w:r>
    </w:p>
    <w:p>
      <w:r>
        <w:t>作者：（清）黎庶昌辑；朱子集注</w:t>
      </w:r>
    </w:p>
    <w:p>
      <w:r>
        <w:t>出版社：贵阳:贵州人民出版社,2002.10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古逸丛书  25  覆元本楚辞集注  辩证  后语 评论地址：https://www.jiaokey.com/book/detail/13750022.html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