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21  影宋本庄子注疏</w:t>
      </w:r>
    </w:p>
    <w:p>
      <w:r>
        <w:rPr>
          <w:rFonts w:ascii="宋体" w:hAnsi="宋体" w:eastAsia="宋体"/>
          <w:sz w:val="24"/>
        </w:rPr>
        <w:t>（清）黎庶昌辑；郭象子玄撰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21  影宋本庄子注疏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（清）黎庶昌辑；郭象子玄撰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本书出售、求购地址：https://www.jiaokey.com/book/detail/13750018.html</w:t>
      </w:r>
    </w:p>
    <w:p>
      <w:r>
        <w:t>更多相关图书推荐：https://www.jiaokey.com</w:t>
      </w:r>
    </w:p>
    <w:p>
      <w:r>
        <w:t>（清）黎庶昌辑；郭象子玄撰 其他作品：https://www.jiaokey.com/tag/（清）黎庶昌辑；郭象子玄撰.html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关键词搜索：https://www.jiaokey.com/tag/古逸丛书  21  影宋本庄子注疏.html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