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3  影宋绍熙本谷梁传</w:t>
      </w:r>
    </w:p>
    <w:p>
      <w:r>
        <w:rPr>
          <w:rFonts w:ascii="宋体" w:hAnsi="宋体" w:eastAsia="宋体"/>
          <w:sz w:val="24"/>
        </w:rPr>
        <w:t>（清）黎庶昌辑；范宁集解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3  影宋绍熙本谷梁传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本书出售、求购地址：https://www.jiaokey.com/book/detail/13750000.html</w:t>
      </w:r>
    </w:p>
    <w:p>
      <w:r>
        <w:t>更多相关图书推荐：https://www.jiaokey.com</w:t>
      </w:r>
    </w:p>
    <w:p>
      <w:r>
        <w:t>（清）黎庶昌辑；范宁集解 其他作品：https://www.jiaokey.com/tag/（清）黎庶昌辑；范宁集解.html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3  影宋绍熙本谷梁传.html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