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书名：七品芝麻官</w:t>
      </w:r>
    </w:p>
    <w:p>
      <w:r>
        <w:t>作者：牛得草原著；刘秋霖，秦志钰改编</w:t>
      </w:r>
    </w:p>
    <w:p>
      <w:r>
        <w:t>出版社：天津：天津人民美术出版社</w:t>
      </w:r>
    </w:p>
    <w:p>
      <w:r>
        <w:t>出版日期：1980.05</w:t>
      </w:r>
    </w:p>
    <w:p>
      <w:r>
        <w:t>总页数：118</w:t>
      </w:r>
    </w:p>
    <w:p>
      <w:r>
        <w:t>更多请访问教客网: www.jiaokey.com</w:t>
      </w:r>
    </w:p>
    <w:p>
      <w:r>
        <w:t>七品芝麻官 评论地址：https://www.jiaokey.com/book/detail/13749983.html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