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平面宇宙  与二维世界的一次亲密接触</w:t>
      </w:r>
    </w:p>
    <w:p>
      <w:r>
        <w:rPr>
          <w:rFonts w:ascii="宋体" w:hAnsi="宋体" w:eastAsia="宋体"/>
          <w:sz w:val="24"/>
        </w:rPr>
        <w:t>（加）A.K.杜德尼著；于娟娟译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平面宇宙  与二维世界的一次亲密接触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（加）A.K.杜德尼著；于娟娟译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本书出售、求购地址：https://www.jiaokey.com/book/detail/13749968.html</w:t>
      </w:r>
    </w:p>
    <w:p>
      <w:r>
        <w:t>更多相关图书推荐：https://www.jiaokey.com</w:t>
      </w:r>
    </w:p>
    <w:p>
      <w:r>
        <w:t>（加）A.K.杜德尼著；于娟娟译 其他作品：https://www.jiaokey.com/tag/（加）A.K.杜德尼著；于娟娟译.html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关键词搜索：https://www.jiaokey.com/tag/平面宇宙  与二维世界的一次亲密接触.html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