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中级汉语口语  提高篇  第3版=INTERMEDIATE SPOKEN CHINESE  IMPROVEMENT  THIRD EDITION</w:t>
      </w:r>
    </w:p>
    <w:p>
      <w:r>
        <w:rPr>
          <w:rFonts w:ascii="宋体" w:hAnsi="宋体" w:eastAsia="宋体"/>
          <w:sz w:val="24"/>
        </w:rPr>
        <w:t>刘德联，刘晓雨编著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中级汉语口语  提高篇  第3版=INTERMEDIATE SPOKEN CHINESE  IMPROVEMENT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刘德联，刘晓雨编著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本书出售、求购地址：https://www.jiaokey.com/book/detail/13749956.html</w:t>
      </w:r>
    </w:p>
    <w:p>
      <w:r>
        <w:t>更多相关图书推荐：https://www.jiaokey.com</w:t>
      </w:r>
    </w:p>
    <w:p>
      <w:r>
        <w:t>刘德联，刘晓雨编著 其他作品：https://www.jiaokey.com/tag/刘德联，刘晓雨编著.html</w:t>
      </w:r>
    </w:p>
    <w:p>
      <w:r>
        <w:t>关键词搜索：https://www.jiaokey.com/tag/中级汉语口语  提高篇  第3版=INTERMEDIATE SPOKEN CHINESE  IMPROVEMENT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