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古堡与黑塔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古堡与黑塔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本书出售、求购地址：https://www.jiaokey.com/book/detail/13749943.html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关键词搜索：https://www.jiaokey.com/tag/古堡与黑塔.html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