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中国古代哲学研究方法新探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中国古代哲学研究方法新探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本书出售、求购地址：https://www.jiaokey.com/book/detail/13749927.html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关键词搜索：https://www.jiaokey.com/tag/中国古代哲学研究方法新探.html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