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染整工业资源综合利用技术</w:t>
      </w:r>
    </w:p>
    <w:p>
      <w:r>
        <w:rPr>
          <w:rFonts w:ascii="宋体" w:hAnsi="宋体" w:eastAsia="宋体"/>
          <w:sz w:val="24"/>
        </w:rPr>
        <w:t>陈立秋，白蒙，程晧等编著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染整工业资源综合利用技术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陈立秋，白蒙，程晧等编著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本书出售、求购地址：https://www.jiaokey.com/book/detail/13749914.html</w:t>
      </w:r>
    </w:p>
    <w:p>
      <w:r>
        <w:t>更多相关图书推荐：https://www.jiaokey.com</w:t>
      </w:r>
    </w:p>
    <w:p>
      <w:r>
        <w:t>陈立秋，白蒙，程晧等编著 其他作品：https://www.jiaokey.com/tag/陈立秋，白蒙，程晧等编著.html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关键词搜索：https://www.jiaokey.com/tag/染整工业资源综合利用技术.html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