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便衣警察  上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便衣警察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本书出售、求购地址：https://www.jiaokey.com/book/detail/13749899.html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关键词搜索：https://www.jiaokey.com/tag/便衣警察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