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现代物业管理  物业公司规范化管理全案</w:t>
      </w:r>
    </w:p>
    <w:p>
      <w:r>
        <w:rPr>
          <w:rFonts w:ascii="宋体" w:hAnsi="宋体" w:eastAsia="宋体"/>
          <w:sz w:val="24"/>
        </w:rPr>
        <w:t>时代华商物业管理策划中心组织编写；张海雷主编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现代物业管理  物业公司规范化管理全案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时代华商物业管理策划中心组织编写；张海雷主编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本书出售、求购地址：https://www.jiaokey.com/book/detail/13749877.html</w:t>
      </w:r>
    </w:p>
    <w:p>
      <w:r>
        <w:t>更多相关图书推荐：https://www.jiaokey.com</w:t>
      </w:r>
    </w:p>
    <w:p>
      <w:r>
        <w:t>时代华商物业管理策划中心组织编写；张海雷主编 其他作品：https://www.jiaokey.com/tag/时代华商物业管理策划中心组织编写；张海雷主编.html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关键词搜索：https://www.jiaokey.com/tag/现代物业管理  物业公司规范化管理全案.html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