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后9·11时代的恐怖片</w:t>
      </w:r>
    </w:p>
    <w:p>
      <w:r>
        <w:rPr>
          <w:rFonts w:ascii="宋体" w:hAnsi="宋体" w:eastAsia="宋体"/>
          <w:sz w:val="24"/>
        </w:rPr>
        <w:t>（美）布瑞夫，（美）米勒编著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后9·11时代的恐怖片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（美）布瑞夫，（美）米勒编著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本书出售、求购地址：https://www.jiaokey.com/book/detail/13749869.html</w:t>
      </w:r>
    </w:p>
    <w:p>
      <w:r>
        <w:t>更多相关图书推荐：https://www.jiaokey.com</w:t>
      </w:r>
    </w:p>
    <w:p>
      <w:r>
        <w:t>（美）布瑞夫，（美）米勒编著 其他作品：https://www.jiaokey.com/tag/（美）布瑞夫，（美）米勒编著.html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关键词搜索：https://www.jiaokey.com/tag/后9·11时代的恐怖片.html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