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上海资本家与国民政府  1927-1937</w:t>
      </w:r>
    </w:p>
    <w:p>
      <w:r>
        <w:rPr>
          <w:rFonts w:ascii="宋体" w:hAnsi="宋体" w:eastAsia="宋体"/>
          <w:sz w:val="24"/>
        </w:rPr>
        <w:t>（美）帕克斯·M.小科布尔著；蔡静仪译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上海资本家与国民政府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（美）帕克斯·M.小科布尔著；蔡静仪译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本书出售、求购地址：https://www.jiaokey.com/book/detail/13749866.html</w:t>
      </w:r>
    </w:p>
    <w:p>
      <w:r>
        <w:t>更多相关图书推荐：https://www.jiaokey.com</w:t>
      </w:r>
    </w:p>
    <w:p>
      <w:r>
        <w:t>（美）帕克斯·M.小科布尔著；蔡静仪译 其他作品：https://www.jiaokey.com/tag/（美）帕克斯·M.小科布尔著；蔡静仪译.html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关键词搜索：https://www.jiaokey.com/tag/上海资本家与国民政府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