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挺身而出  关键的六个领导时刻</w:t>
      </w:r>
    </w:p>
    <w:p>
      <w:r>
        <w:rPr>
          <w:rFonts w:ascii="宋体" w:hAnsi="宋体" w:eastAsia="宋体"/>
          <w:sz w:val="24"/>
        </w:rPr>
        <w:t>亨利·埃文斯 （Henry Evans），科尔姆·福斯特 （Colm Foster）著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挺身而出  关键的六个领导时刻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亨利·埃文斯 （Henry Evans），科尔姆·福斯特 （Colm Foster）著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本书出售、求购地址：https://www.jiaokey.com/book/detail/13749857.html</w:t>
      </w:r>
    </w:p>
    <w:p>
      <w:r>
        <w:t>更多相关图书推荐：https://www.jiaokey.com</w:t>
      </w:r>
    </w:p>
    <w:p>
      <w:r>
        <w:t>亨利·埃文斯 （Henry Evans），科尔姆·福斯特 （Colm Foster）著 其他作品：https://www.jiaokey.com/tag/亨利·埃文斯 （Henry Evans），科尔姆·福斯特 （Colm Foster）著.html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关键词搜索：https://www.jiaokey.com/tag/挺身而出  关键的六个领导时刻.html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