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只做强势股  十倍股操作策略与实战心得  升级版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只做强势股  十倍股操作策略与实战心得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本书出售、求购地址：https://www.jiaokey.com/book/detail/13749852.html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关键词搜索：https://www.jiaokey.com/tag/只做强势股  十倍股操作策略与实战心得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