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营养师考试过关必做习题集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营养师考试过关必做习题集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本书出售、求购地址：https://www.jiaokey.com/book/detail/13749836.html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关键词搜索：https://www.jiaokey.com/tag/营养师考试过关必做习题集.html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